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32" w:name="project-initiation-document-pid"/>
    <w:p>
      <w:pPr>
        <w:pStyle w:val="Heading1"/>
      </w:pPr>
      <w:r>
        <w:t xml:space="preserve">Project Initiation Document (PID)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Project name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Client</w:t>
            </w:r>
          </w:p>
        </w:tc>
        <w:tc>
          <w:tcPr/>
          <w:p>
            <w:pPr>
              <w:pStyle w:val="Compact"/>
            </w:pPr>
            <w:r>
              <w:t xml:space="preserve">[Company / contact person]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Contractor</w:t>
            </w:r>
          </w:p>
        </w:tc>
        <w:tc>
          <w:tcPr/>
          <w:p>
            <w:pPr>
              <w:pStyle w:val="Compact"/>
            </w:pPr>
            <w:r>
              <w:t xml:space="preserve">Stefan Lohmaier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[YYYY-MM-DD]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[1.0]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Approved]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22" w:name="project-goal"/>
    <w:p>
      <w:pPr>
        <w:pStyle w:val="Heading2"/>
      </w:pPr>
      <w:r>
        <w:t xml:space="preserve">1. Project goal</w:t>
      </w:r>
    </w:p>
    <w:p>
      <w:pPr>
        <w:pStyle w:val="FirstParagraph"/>
      </w:pPr>
      <w:r>
        <w:t xml:space="preserve">[What is to be achieved? One to three sentences.]</w:t>
      </w:r>
    </w:p>
    <w:bookmarkEnd w:id="22"/>
    <w:bookmarkStart w:id="25" w:name="scope"/>
    <w:p>
      <w:pPr>
        <w:pStyle w:val="Heading2"/>
      </w:pPr>
      <w:r>
        <w:t xml:space="preserve">2. Scope</w:t>
      </w:r>
    </w:p>
    <w:bookmarkStart w:id="23" w:name="in-scope"/>
    <w:p>
      <w:pPr>
        <w:pStyle w:val="Heading3"/>
      </w:pPr>
      <w:r>
        <w:t xml:space="preserve">In scope</w:t>
      </w:r>
    </w:p>
    <w:p>
      <w:pPr>
        <w:pStyle w:val="Compact"/>
        <w:numPr>
          <w:ilvl w:val="0"/>
          <w:numId w:val="1001"/>
        </w:numPr>
      </w:pPr>
      <w:r>
        <w:t xml:space="preserve">[Deliverable 1]</w:t>
      </w:r>
    </w:p>
    <w:p>
      <w:pPr>
        <w:pStyle w:val="Compact"/>
        <w:numPr>
          <w:ilvl w:val="0"/>
          <w:numId w:val="1001"/>
        </w:numPr>
      </w:pPr>
      <w:r>
        <w:t xml:space="preserve">[Deliverable 2]</w:t>
      </w:r>
    </w:p>
    <w:bookmarkEnd w:id="23"/>
    <w:bookmarkStart w:id="24" w:name="out-of-scope"/>
    <w:p>
      <w:pPr>
        <w:pStyle w:val="Heading3"/>
      </w:pPr>
      <w:r>
        <w:t xml:space="preserve">Out of scope</w:t>
      </w:r>
    </w:p>
    <w:p>
      <w:pPr>
        <w:pStyle w:val="Compact"/>
        <w:numPr>
          <w:ilvl w:val="0"/>
          <w:numId w:val="1002"/>
        </w:numPr>
      </w:pPr>
      <w:r>
        <w:t xml:space="preserve">[What is explicitly not included]</w:t>
      </w:r>
    </w:p>
    <w:p>
      <w:pPr>
        <w:pStyle w:val="Compact"/>
        <w:numPr>
          <w:ilvl w:val="0"/>
          <w:numId w:val="1002"/>
        </w:numPr>
      </w:pPr>
      <w:r>
        <w:t xml:space="preserve">[Boundary to other sub-projects]</w:t>
      </w:r>
    </w:p>
    <w:bookmarkEnd w:id="24"/>
    <w:bookmarkEnd w:id="25"/>
    <w:bookmarkStart w:id="26" w:name="constraints"/>
    <w:p>
      <w:pPr>
        <w:pStyle w:val="Heading2"/>
      </w:pPr>
      <w:r>
        <w:t xml:space="preserve">3. Constraints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Constraint</w:t>
            </w:r>
          </w:p>
        </w:tc>
        <w:tc>
          <w:tcPr/>
          <w:p>
            <w:pPr>
              <w:pStyle w:val="Compact"/>
            </w:pPr>
            <w:r>
              <w:t xml:space="preserve">Description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Target platform</w:t>
            </w:r>
          </w:p>
        </w:tc>
        <w:tc>
          <w:tcPr/>
          <w:p>
            <w:pPr>
              <w:pStyle w:val="Compact"/>
            </w:pPr>
            <w:r>
              <w:t xml:space="preserve">[e.g. ARM Cortex-R5, Renesas RH850]</w:t>
            </w:r>
          </w:p>
        </w:tc>
      </w:tr>
      <w:tr>
        <w:tc>
          <w:tcPr/>
          <w:p>
            <w:pPr>
              <w:pStyle w:val="Compact"/>
            </w:pPr>
            <w:r>
              <w:t xml:space="preserve">ASIL</w:t>
            </w:r>
          </w:p>
        </w:tc>
        <w:tc>
          <w:tcPr/>
          <w:p>
            <w:pPr>
              <w:pStyle w:val="Compact"/>
            </w:pPr>
            <w:r>
              <w:t xml:space="preserve">[QM / A / B / C / 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Standards</w:t>
            </w:r>
          </w:p>
        </w:tc>
        <w:tc>
          <w:tcPr/>
          <w:p>
            <w:pPr>
              <w:pStyle w:val="Compact"/>
            </w:pPr>
            <w:r>
              <w:t xml:space="preserve">[ASPICE 4.0, ISO 26262:2018]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Programming language</w:t>
            </w:r>
          </w:p>
        </w:tc>
        <w:tc>
          <w:tcPr/>
          <w:p>
            <w:pPr>
              <w:pStyle w:val="Compact"/>
            </w:pPr>
            <w:r>
              <w:t xml:space="preserve">[C / C++ / Rust]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Coding standard</w:t>
            </w:r>
          </w:p>
        </w:tc>
        <w:tc>
          <w:tcPr/>
          <w:p>
            <w:pPr>
              <w:pStyle w:val="Compact"/>
            </w:pPr>
            <w:r>
              <w:t xml:space="preserve">[MISRA C:2012 / MISRA C:2023]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Runtime environment</w:t>
            </w:r>
          </w:p>
        </w:tc>
        <w:tc>
          <w:tcPr/>
          <w:p>
            <w:pPr>
              <w:pStyle w:val="Compact"/>
            </w:pPr>
            <w:r>
              <w:t xml:space="preserve">[Bare-metal / AUTOSAR Classic / Linux]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requirements</w:t>
            </w:r>
          </w:p>
        </w:tc>
        <w:tc>
          <w:tcPr/>
          <w:p>
            <w:pPr>
              <w:pStyle w:val="Compact"/>
            </w:pPr>
            <w:r>
              <w:t xml:space="preserve">[Specific customer requirements]</w:t>
            </w:r>
          </w:p>
        </w:tc>
      </w:tr>
    </w:tbl>
    <w:bookmarkEnd w:id="26"/>
    <w:bookmarkStart w:id="27" w:name="deliverables"/>
    <w:p>
      <w:pPr>
        <w:pStyle w:val="Heading2"/>
      </w:pPr>
      <w:r>
        <w:t xml:space="preserve">4. Deliverables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535"/>
        <w:gridCol w:w="3745"/>
        <w:gridCol w:w="2247"/>
        <w:gridCol w:w="139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No.</w:t>
            </w:r>
          </w:p>
        </w:tc>
        <w:tc>
          <w:tcPr/>
          <w:p>
            <w:pPr>
              <w:pStyle w:val="Compact"/>
            </w:pPr>
            <w:r>
              <w:t xml:space="preserve">Deliverable</w:t>
            </w:r>
          </w:p>
        </w:tc>
        <w:tc>
          <w:tcPr/>
          <w:p>
            <w:pPr>
              <w:pStyle w:val="Compact"/>
            </w:pPr>
            <w:r>
              <w:t xml:space="preserve">Format</w:t>
            </w:r>
          </w:p>
        </w:tc>
        <w:tc>
          <w:tcPr/>
          <w:p>
            <w:pPr>
              <w:pStyle w:val="Compact"/>
            </w:pPr>
            <w:r>
              <w:t xml:space="preserve">Due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Software Requirements Specification</w:t>
            </w:r>
          </w:p>
        </w:tc>
        <w:tc>
          <w:tcPr/>
          <w:p>
            <w:pPr>
              <w:pStyle w:val="Compact"/>
            </w:pPr>
            <w:r>
              <w:t xml:space="preserve">Gitea Issues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Architecture documentation</w:t>
            </w:r>
          </w:p>
        </w:tc>
        <w:tc>
          <w:tcPr/>
          <w:p>
            <w:pPr>
              <w:pStyle w:val="Compact"/>
            </w:pPr>
            <w:r>
              <w:t xml:space="preserve">Gitea Wiki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Source code</w:t>
            </w:r>
          </w:p>
        </w:tc>
        <w:tc>
          <w:tcPr/>
          <w:p>
            <w:pPr>
              <w:pStyle w:val="Compact"/>
            </w:pPr>
            <w:r>
              <w:t xml:space="preserve">Git repository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Unit tests + coverage report</w:t>
            </w:r>
          </w:p>
        </w:tc>
        <w:tc>
          <w:tcPr/>
          <w:p>
            <w:pPr>
              <w:pStyle w:val="Compact"/>
            </w:pPr>
            <w:r>
              <w:t xml:space="preserve">CI artifact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MISRA compliance report</w:t>
            </w:r>
          </w:p>
        </w:tc>
        <w:tc>
          <w:tcPr/>
          <w:p>
            <w:pPr>
              <w:pStyle w:val="Compact"/>
            </w:pPr>
            <w:r>
              <w:t xml:space="preserve">CI artifact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t xml:space="preserve">Test report</w:t>
            </w:r>
          </w:p>
        </w:tc>
        <w:tc>
          <w:tcPr/>
          <w:p>
            <w:pPr>
              <w:pStyle w:val="Compact"/>
            </w:pPr>
            <w:r>
              <w:t xml:space="preserve">Markdown / PDF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t xml:space="preserve">Release package</w:t>
            </w:r>
          </w:p>
        </w:tc>
        <w:tc>
          <w:tcPr/>
          <w:p>
            <w:pPr>
              <w:pStyle w:val="Compact"/>
            </w:pPr>
            <w:r>
              <w:t xml:space="preserve">Git tag + artifacts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</w:tbl>
    <w:bookmarkEnd w:id="27"/>
    <w:bookmarkStart w:id="28" w:name="milestones"/>
    <w:p>
      <w:pPr>
        <w:pStyle w:val="Heading2"/>
      </w:pPr>
      <w:r>
        <w:t xml:space="preserve">5. Milestones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480"/>
        <w:gridCol w:w="1240"/>
        <w:gridCol w:w="4198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Criterion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Project start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r>
              <w:t xml:space="preserve">PID approved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Requirements complete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r>
              <w:t xml:space="preserve">All requirements reviewed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Architecture complete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r>
              <w:t xml:space="preserve">Architecture reviewed and approved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Code complete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r>
              <w:t xml:space="preserve">Implementation finished, tests green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Verification complete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r>
              <w:t xml:space="preserve">Coverage targets met, MISRA compliant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Release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r>
              <w:t xml:space="preserve">All exit criteria met</w:t>
            </w:r>
          </w:p>
        </w:tc>
      </w:tr>
    </w:tbl>
    <w:bookmarkEnd w:id="28"/>
    <w:bookmarkStart w:id="29" w:name="risks-initial"/>
    <w:p>
      <w:pPr>
        <w:pStyle w:val="Heading2"/>
      </w:pPr>
      <w:r>
        <w:t xml:space="preserve">6. Risks (initial)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500"/>
        <w:gridCol w:w="2834"/>
        <w:gridCol w:w="1083"/>
        <w:gridCol w:w="750"/>
        <w:gridCol w:w="275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ID</w:t>
            </w:r>
          </w:p>
        </w:tc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</w:t>
            </w:r>
          </w:p>
        </w:tc>
        <w:tc>
          <w:tcPr/>
          <w:p>
            <w:pPr>
              <w:pStyle w:val="Compact"/>
            </w:pPr>
            <w:r>
              <w:t xml:space="preserve">Impact</w:t>
            </w:r>
          </w:p>
        </w:tc>
        <w:tc>
          <w:tcPr/>
          <w:p>
            <w:pPr>
              <w:pStyle w:val="Compact"/>
            </w:pPr>
            <w:r>
              <w:t xml:space="preserve">Action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R-01</w:t>
            </w:r>
          </w:p>
        </w:tc>
        <w:tc>
          <w:tcPr/>
          <w:p>
            <w:pPr>
              <w:pStyle w:val="Compact"/>
            </w:pPr>
            <w:r>
              <w:t xml:space="preserve">[Risk description]</w:t>
            </w:r>
          </w:p>
        </w:tc>
        <w:tc>
          <w:tcPr/>
          <w:p>
            <w:pPr>
              <w:pStyle w:val="Compact"/>
            </w:pPr>
            <w:r>
              <w:t xml:space="preserve">[H/M/L]</w:t>
            </w:r>
          </w:p>
        </w:tc>
        <w:tc>
          <w:tcPr/>
          <w:p>
            <w:pPr>
              <w:pStyle w:val="Compact"/>
            </w:pPr>
            <w:r>
              <w:t xml:space="preserve">[H/M/L]</w:t>
            </w:r>
          </w:p>
        </w:tc>
        <w:tc>
          <w:tcPr/>
          <w:p>
            <w:pPr>
              <w:pStyle w:val="Compact"/>
            </w:pPr>
            <w:r>
              <w:t xml:space="preserve">[Mitigation]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R-02</w:t>
            </w:r>
          </w:p>
        </w:tc>
        <w:tc>
          <w:tcPr/>
          <w:p>
            <w:pPr>
              <w:pStyle w:val="Compact"/>
            </w:pPr>
            <w:r>
              <w:t xml:space="preserve">[Risk description]</w:t>
            </w:r>
          </w:p>
        </w:tc>
        <w:tc>
          <w:tcPr/>
          <w:p>
            <w:pPr>
              <w:pStyle w:val="Compact"/>
            </w:pPr>
            <w:r>
              <w:t xml:space="preserve">[H/M/L]</w:t>
            </w:r>
          </w:p>
        </w:tc>
        <w:tc>
          <w:tcPr/>
          <w:p>
            <w:pPr>
              <w:pStyle w:val="Compact"/>
            </w:pPr>
            <w:r>
              <w:t xml:space="preserve">[H/M/L]</w:t>
            </w:r>
          </w:p>
        </w:tc>
        <w:tc>
          <w:tcPr/>
          <w:p>
            <w:pPr>
              <w:pStyle w:val="Compact"/>
            </w:pPr>
            <w:r>
              <w:t xml:space="preserve">[Mitigation]</w:t>
            </w:r>
          </w:p>
        </w:tc>
      </w:tr>
    </w:tbl>
    <w:bookmarkEnd w:id="29"/>
    <w:bookmarkStart w:id="30" w:name="roles-involved"/>
    <w:p>
      <w:pPr>
        <w:pStyle w:val="Heading2"/>
      </w:pPr>
      <w:r>
        <w:t xml:space="preserve">7. Roles involved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422"/>
        <w:gridCol w:w="2236"/>
        <w:gridCol w:w="326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Person / organisation</w:t>
            </w:r>
          </w:p>
        </w:tc>
        <w:tc>
          <w:tcPr/>
          <w:p>
            <w:pPr>
              <w:pStyle w:val="Compact"/>
            </w:pPr>
            <w:r>
              <w:t xml:space="preserve">Responsibility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Project manager</w:t>
            </w:r>
          </w:p>
        </w:tc>
        <w:tc>
          <w:tcPr/>
          <w:p>
            <w:pPr>
              <w:pStyle w:val="Compact"/>
            </w:pPr>
            <w:r>
              <w:t xml:space="preserve">Stefan Lohmaier</w:t>
            </w:r>
          </w:p>
        </w:tc>
        <w:tc>
          <w:tcPr/>
          <w:p>
            <w:pPr>
              <w:pStyle w:val="Compact"/>
            </w:pPr>
            <w:r>
              <w:t xml:space="preserve">Overall responsibility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Software developer</w:t>
            </w:r>
          </w:p>
        </w:tc>
        <w:tc>
          <w:tcPr/>
          <w:p>
            <w:pPr>
              <w:pStyle w:val="Compact"/>
            </w:pPr>
            <w:r>
              <w:t xml:space="preserve">Stefan Lohmaier</w:t>
            </w:r>
          </w:p>
        </w:tc>
        <w:tc>
          <w:tcPr/>
          <w:p>
            <w:pPr>
              <w:pStyle w:val="Compact"/>
            </w:pPr>
            <w:r>
              <w:t xml:space="preserve">Implementation, unit tests</w:t>
            </w:r>
          </w:p>
        </w:tc>
      </w:tr>
      <w:tr>
        <w:tc>
          <w:tcPr/>
          <w:p>
            <w:pPr>
              <w:pStyle w:val="Compact"/>
            </w:pPr>
            <w:r>
              <w:t xml:space="preserve">QA responsible</w:t>
            </w:r>
          </w:p>
        </w:tc>
        <w:tc>
          <w:tcPr/>
          <w:p>
            <w:pPr>
              <w:pStyle w:val="Compact"/>
            </w:pPr>
            <w:r>
              <w:t xml:space="preserve">[Name / external]</w:t>
            </w:r>
          </w:p>
        </w:tc>
        <w:tc>
          <w:tcPr/>
          <w:p>
            <w:pPr>
              <w:pStyle w:val="Compact"/>
            </w:pPr>
            <w:r>
              <w:t xml:space="preserve">QA activities, audits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Safety responsible</w:t>
            </w:r>
          </w:p>
        </w:tc>
        <w:tc>
          <w:tcPr/>
          <w:p>
            <w:pPr>
              <w:pStyle w:val="Compact"/>
            </w:pPr>
            <w:r>
              <w:t xml:space="preserve">[Name / external]</w:t>
            </w:r>
          </w:p>
        </w:tc>
        <w:tc>
          <w:tcPr/>
          <w:p>
            <w:pPr>
              <w:pStyle w:val="Compact"/>
            </w:pPr>
            <w:r>
              <w:t xml:space="preserve">ISO 26262 compliance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 / external]</w:t>
            </w:r>
          </w:p>
        </w:tc>
        <w:tc>
          <w:tcPr/>
          <w:p>
            <w:pPr>
              <w:pStyle w:val="Compact"/>
            </w:pPr>
            <w:r>
              <w:t xml:space="preserve">Code and document reviews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Client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Requirements, acceptance</w:t>
            </w:r>
          </w:p>
        </w:tc>
      </w:tr>
    </w:tbl>
    <w:bookmarkEnd w:id="30"/>
    <w:bookmarkStart w:id="31" w:name="approval"/>
    <w:p>
      <w:pPr>
        <w:pStyle w:val="Heading2"/>
      </w:pPr>
      <w:r>
        <w:t xml:space="preserve">8. Approval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33"/>
        <w:gridCol w:w="1933"/>
        <w:gridCol w:w="1197"/>
        <w:gridCol w:w="285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Signature / Gitea reference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Contractor</w:t>
            </w:r>
          </w:p>
        </w:tc>
        <w:tc>
          <w:tcPr/>
          <w:p>
            <w:pPr>
              <w:pStyle w:val="Compact"/>
            </w:pPr>
            <w:r>
              <w:t xml:space="preserve">Stefan Lohmaier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Client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Changes to this document are versioned in the Gitea wiki.</w:t>
      </w:r>
    </w:p>
    <w:bookmarkEnd w:id="31"/>
    <w:bookmarkEnd w:id="32"/>
    <w:sectPr w:rsidR="00FC693F" w:rsidRPr="0006063C" w:rsidSect="00034616">
      <w:headerReference r:id="rId9" w:type="default"/>
      <w:footerReference r:id="rId10" w:type="default"/>
      <w:headerReference r:id="rId11" w:type="first"/>
      <w:footerReference r:id="rId12" w:type="first"/>
      <w:pgSz w:h="15840" w:w="12240"/>
      <w:pgMar w:bottom="1417" w:footer="709" w:gutter="0" w:header="709" w:left="1417" w:right="1417" w:top="1417"/>
      <w:cols w:space="720"/>
      <w:titlePg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535" w:val="center"/>
        <w:tab w:pos="9071" w:val="right"/>
      </w:tabs>
      <w:jc w:val="left"/>
    </w:pPr>
    <w:r>
      <w:rPr>
        <w:color w:val="595959"/>
        <w:sz w:val="18"/>
      </w:rPr>
      <w:t>© slohmaier.com</w:t>
    </w:r>
    <w:r>
      <w:tab/>
    </w:r>
    <w:r>
      <w:rPr>
        <w:b/>
        <w:color w:val="595959"/>
        <w:sz w:val="18"/>
      </w:rPr>
      <w:t>CONFIDENTIAL</w:t>
    </w:r>
    <w:r>
      <w:tab/>
    </w:r>
    <w:r>
      <w:rPr>
        <w:color w:val="595959"/>
        <w:sz w:val="18"/>
      </w:rPr>
      <w:t xml:space="preserve">Page </w:t>
    </w:r>
    <w:r>
      <w:fldChar w:fldCharType="begin"/>
      <w:instrText xml:space="preserve">PAGE</w:instrText>
      <w:fldChar w:fldCharType="separate"/>
      <w:t>1</w:t>
      <w:fldChar w:fldCharType="end"/>
    </w:r>
    <w:r>
      <w:rPr>
        <w:color w:val="595959"/>
        <w:sz w:val="18"/>
      </w:rPr>
      <w:t xml:space="preserve"> / </w:t>
    </w:r>
    <w:r>
      <w:fldChar w:fldCharType="begin"/>
      <w:instrText xml:space="preserve">NUMPAGES</w:instrText>
      <w:fldChar w:fldCharType="separate"/>
      <w:t>1</w:t>
      <w:fldChar w:fldCharType="end"/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tabs>
        <w:tab w:pos="4535" w:val="center"/>
        <w:tab w:pos="9071" w:val="right"/>
      </w:tabs>
      <w:jc w:val="left"/>
    </w:pPr>
    <w:r>
      <w:rPr>
        <w:color w:val="595959"/>
        <w:sz w:val="18"/>
      </w:rPr>
      <w:t>&lt;PROJECT&gt;</w:t>
    </w:r>
    <w:r>
      <w:tab/>
    </w:r>
    <w:r>
      <w:rPr>
        <w:b/>
        <w:color w:val="595959"/>
        <w:sz w:val="18"/>
      </w:rPr>
      <w:t>&lt;DOCUMENT-TITLE&gt;</w:t>
    </w:r>
    <w:r>
      <w:tab/>
    </w:r>
    <w:r>
      <w:rPr>
        <w:color w:val="595959"/>
        <w:sz w:val="18"/>
      </w:rPr>
      <w:t>&lt;DOC-ID&gt;</w:t>
    </w:r>
  </w:p>
  <w:p>
    <w:pPr>
      <w:jc w:val="right"/>
    </w:pPr>
    <w:r>
      <w:drawing>
        <wp:inline xmlns:a="http://schemas.openxmlformats.org/drawingml/2006/main" xmlns:pic="http://schemas.openxmlformats.org/drawingml/2006/picture">
          <wp:extent cx="1007999" cy="284760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logo-doc-ligh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7999" cy="284760"/>
                  </a:xfrm>
                  <a:prstGeom prst="rect"/>
                </pic:spPr>
              </pic:pic>
            </a:graphicData>
          </a:graphic>
        </wp:inline>
      </w:drawing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spacing w:after="120" w:line="276" w:lineRule="auto"/>
    </w:pPr>
    <w:rPr>
      <w:rFonts w:ascii="Calibri" w:hAnsi="Calibri"/>
      <w:color w:val="202020"/>
      <w:sz w:val="22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120" w:before="360"/>
      <w:outlineLvl w:val="0"/>
    </w:pPr>
    <w:rPr>
      <w:rFonts w:ascii="Calibri" w:asciiTheme="majorHAnsi" w:cstheme="majorBidi" w:eastAsiaTheme="majorEastAsia" w:hAnsi="Calibri" w:hAnsiTheme="majorHAnsi"/>
      <w:b/>
      <w:bCs/>
      <w:color w:val="1F3864"/>
      <w:sz w:val="36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120" w:before="240"/>
      <w:outlineLvl w:val="1"/>
    </w:pPr>
    <w:rPr>
      <w:rFonts w:ascii="Calibri" w:asciiTheme="majorHAnsi" w:cstheme="majorBidi" w:eastAsiaTheme="majorEastAsia" w:hAnsi="Calibri" w:hAnsiTheme="majorHAnsi"/>
      <w:b/>
      <w:bCs/>
      <w:color w:val="1F3864"/>
      <w:sz w:val="28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80" w:before="160"/>
      <w:outlineLvl w:val="2"/>
    </w:pPr>
    <w:rPr>
      <w:rFonts w:ascii="Calibri" w:asciiTheme="majorHAnsi" w:cstheme="majorBidi" w:eastAsiaTheme="majorEastAsia" w:hAnsi="Calibri" w:hAnsiTheme="majorHAnsi"/>
      <w:b/>
      <w:bCs/>
      <w:color w:val="404040"/>
      <w:sz w:val="24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80" w:before="120"/>
      <w:outlineLvl w:val="3"/>
    </w:pPr>
    <w:rPr>
      <w:rFonts w:ascii="Calibri" w:asciiTheme="majorHAnsi" w:cstheme="majorBidi" w:eastAsiaTheme="majorEastAsia" w:hAnsi="Calibri" w:hAnsiTheme="majorHAnsi"/>
      <w:b/>
      <w:bCs/>
      <w:i/>
      <w:iCs/>
      <w:color w:val="404040"/>
      <w:sz w:val="22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="Calibri" w:asciiTheme="majorHAnsi" w:cstheme="majorBidi" w:eastAsiaTheme="majorEastAsia" w:hAnsi="Calibri" w:hAnsiTheme="majorHAnsi"/>
      <w:b/>
      <w:color w:val="1F3864"/>
      <w:spacing w:val="5"/>
      <w:kern w:val="28"/>
      <w:sz w:val="7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="Calibri" w:asciiTheme="majorHAnsi" w:cstheme="majorBidi" w:eastAsiaTheme="majorEastAsia" w:hAnsi="Calibri" w:hAnsiTheme="majorHAnsi"/>
      <w:i/>
      <w:iCs/>
      <w:color w:val="595959"/>
      <w:spacing w:val="15"/>
      <w:sz w:val="32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rFonts w:ascii="Calibri" w:hAnsi="Calibri"/>
      <w:b/>
      <w:bCs/>
      <w:i/>
      <w:color w:val="595959"/>
      <w:sz w:val="20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customStyle="1" w:styleId="Code" w:type="paragraph">
    <w:name w:val="Code"/>
    <w:basedOn w:val="Normal"/>
    <w:pPr>
      <w:spacing w:after="80" w:before="80"/>
      <w:ind w:left="283"/>
    </w:pPr>
    <w:rPr>
      <w:rFonts w:ascii="Consolas" w:hAnsi="Consolas"/>
      <w:sz w:val="20"/>
    </w:rPr>
  </w:style>
  <w:style w:customStyle="1" w:styleId="Note" w:type="paragraph">
    <w:name w:val="Note"/>
    <w:basedOn w:val="Normal"/>
    <w:pPr>
      <w:spacing w:after="120" w:before="120"/>
      <w:ind w:left="227"/>
    </w:pPr>
    <w:rPr>
      <w:rFonts w:ascii="Calibri" w:hAnsi="Calibri"/>
      <w:sz w:val="20"/>
    </w:rPr>
  </w:style>
  <w:style w:customStyle="1" w:styleId="Warning" w:type="paragraph">
    <w:name w:val="Warning"/>
    <w:basedOn w:val="Normal"/>
    <w:pPr>
      <w:ind w:left="227"/>
    </w:pPr>
    <w:rPr>
      <w:rFonts w:ascii="Calibri" w:hAnsi="Calibri"/>
      <w:b/>
      <w:sz w:val="20"/>
    </w:rPr>
  </w:style>
  <w:style w:customStyle="1" w:styleId="Requirement" w:type="paragraph">
    <w:name w:val="Requirement"/>
    <w:basedOn w:val="Normal"/>
    <w:pPr>
      <w:spacing w:after="120" w:before="120"/>
      <w:ind w:left="227"/>
    </w:pPr>
    <w:rPr>
      <w:rFonts w:ascii="Calibri" w:hAnsi="Calibri"/>
      <w:sz w:val="22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21" Target="numbering.xml" /><Relationship Type="http://schemas.openxmlformats.org/officeDocument/2006/relationships/styles" Id="rId20" Target="styles.xml" /><Relationship Type="http://schemas.openxmlformats.org/officeDocument/2006/relationships/settings" Id="rId19" Target="settings.xml" /><Relationship Type="http://schemas.openxmlformats.org/officeDocument/2006/relationships/webSettings" Id="rId18" Target="webSettings.xml" /><Relationship Type="http://schemas.openxmlformats.org/officeDocument/2006/relationships/fontTable" Id="rId17" Target="fontTable.xml" /><Relationship Type="http://schemas.openxmlformats.org/officeDocument/2006/relationships/theme" Id="rId16" Target="theme/theme1.xml" /><Relationship Type="http://schemas.openxmlformats.org/officeDocument/2006/relationships/footnotes" Id="rId15" Target="footnotes.xml" /><Relationship Type="http://schemas.openxmlformats.org/officeDocument/2006/relationships/comments" Id="rId14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media/image1.png" Type="http://schemas.openxmlformats.org/officeDocument/2006/relationships/image" /></Relationships>
</file>

<file path=word/_rels/footnotes.xml.rels><?xml version="1.0" encoding="UTF-8"?><Relationships xmlns="http://schemas.openxmlformats.org/package/2006/relationships" /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2026-05-19T05:46:38Z</dcterms:created>
  <dcterms:modified xsi:type="dcterms:W3CDTF">2026-05-19T05:46:38Z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