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0" w:name="non-conformity-report"/>
    <w:p>
      <w:pPr>
        <w:pStyle w:val="Heading1"/>
      </w:pPr>
      <w:r>
        <w:t xml:space="preserve">Non-Conformity Report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NC ID</w:t>
            </w:r>
          </w:p>
        </w:tc>
        <w:tc>
          <w:tcPr/>
          <w:p>
            <w:pPr>
              <w:pStyle w:val="Compact"/>
            </w:pPr>
            <w:r>
              <w:t xml:space="preserve">NC-[XXX]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Author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[Open / In progress / Closed]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2" w:name="reference"/>
    <w:p>
      <w:pPr>
        <w:pStyle w:val="Heading2"/>
      </w:pPr>
      <w:r>
        <w:t xml:space="preserve">1. Reference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02"/>
        <w:gridCol w:w="531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Kind</w:t>
            </w:r>
          </w:p>
        </w:tc>
        <w:tc>
          <w:tcPr/>
          <w:p>
            <w:pPr>
              <w:pStyle w:val="Compact"/>
            </w:pPr>
            <w:r>
              <w:t xml:space="preserve">[Process deviation / Product deviation]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Affected process</w:t>
            </w:r>
          </w:p>
        </w:tc>
        <w:tc>
          <w:tcPr/>
          <w:p>
            <w:pPr>
              <w:pStyle w:val="Compact"/>
            </w:pPr>
            <w:r>
              <w:t xml:space="preserve">[e.g. SWE.4 Implementation, SUP.1 QA]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Affected work product</w:t>
            </w:r>
          </w:p>
        </w:tc>
        <w:tc>
          <w:tcPr/>
          <w:p>
            <w:pPr>
              <w:pStyle w:val="Compact"/>
            </w:pPr>
            <w:r>
              <w:t xml:space="preserve">[e.g. module XY, requirement SWR-042, test plan]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Gitea reference</w:t>
            </w:r>
          </w:p>
        </w:tc>
        <w:tc>
          <w:tcPr/>
          <w:p>
            <w:pPr>
              <w:pStyle w:val="Compact"/>
            </w:pPr>
            <w:r>
              <w:t xml:space="preserve">[Issue link / PR link / wiki page]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Discovered in</w:t>
            </w:r>
          </w:p>
        </w:tc>
        <w:tc>
          <w:tcPr/>
          <w:p>
            <w:pPr>
              <w:pStyle w:val="Compact"/>
            </w:pPr>
            <w:r>
              <w:t xml:space="preserve">[Review / audit / test / CI pipeline]</w:t>
            </w:r>
          </w:p>
        </w:tc>
      </w:tr>
    </w:tbl>
    <w:bookmarkEnd w:id="22"/>
    <w:bookmarkStart w:id="23" w:name="description-of-deviation"/>
    <w:p>
      <w:pPr>
        <w:pStyle w:val="Heading2"/>
      </w:pPr>
      <w:r>
        <w:t xml:space="preserve">2. Description of deviation</w:t>
      </w:r>
    </w:p>
    <w:p>
      <w:pPr>
        <w:pStyle w:val="FirstParagraph"/>
      </w:pPr>
      <w:r>
        <w:t xml:space="preserve">[What exactly deviates? Describe concretely. Reference the standard or process specification.]</w:t>
      </w:r>
    </w:p>
    <w:bookmarkEnd w:id="23"/>
    <w:bookmarkStart w:id="24" w:name="severity"/>
    <w:p>
      <w:pPr>
        <w:pStyle w:val="Heading2"/>
      </w:pPr>
      <w:r>
        <w:t xml:space="preserve">3. Severity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86"/>
        <w:gridCol w:w="653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Severity</w:t>
            </w:r>
          </w:p>
        </w:tc>
        <w:tc>
          <w:tcPr/>
          <w:p>
            <w:pPr>
              <w:pStyle w:val="Compact"/>
            </w:pPr>
            <w:r>
              <w:t xml:space="preserve">Definition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 ] Critical</w:t>
            </w:r>
          </w:p>
        </w:tc>
        <w:tc>
          <w:tcPr/>
          <w:p>
            <w:pPr>
              <w:pStyle w:val="Compact"/>
            </w:pPr>
            <w:r>
              <w:t xml:space="preserve">Safety-relevant or complete absence of a required work product</w:t>
            </w:r>
          </w:p>
        </w:tc>
      </w:tr>
      <w:tr>
        <w:tc>
          <w:tcPr/>
          <w:p>
            <w:pPr>
              <w:pStyle w:val="Compact"/>
            </w:pPr>
            <w:r>
              <w:t xml:space="preserve">[ ] Major</w:t>
            </w:r>
          </w:p>
        </w:tc>
        <w:tc>
          <w:tcPr/>
          <w:p>
            <w:pPr>
              <w:pStyle w:val="Compact"/>
            </w:pPr>
            <w:r>
              <w:t xml:space="preserve">Significant deviation that affects quality or compliance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 ] Minor</w:t>
            </w:r>
          </w:p>
        </w:tc>
        <w:tc>
          <w:tcPr/>
          <w:p>
            <w:pPr>
              <w:pStyle w:val="Compact"/>
            </w:pPr>
            <w:r>
              <w:t xml:space="preserve">Minor deviation, no direct effect on safety or function</w:t>
            </w:r>
          </w:p>
        </w:tc>
      </w:tr>
    </w:tbl>
    <w:p>
      <w:pPr>
        <w:pStyle w:val="BodyText"/>
      </w:pPr>
      <w:r>
        <w:rPr>
          <w:b/>
          <w:bCs/>
        </w:rPr>
        <w:t xml:space="preserve">Assigned severity:</w:t>
      </w:r>
      <w:r>
        <w:t xml:space="preserve"> </w:t>
      </w:r>
      <w:r>
        <w:t xml:space="preserve">[Critical / Major / Minor]</w:t>
      </w:r>
    </w:p>
    <w:bookmarkEnd w:id="24"/>
    <w:bookmarkStart w:id="25" w:name="root-cause-analysis"/>
    <w:p>
      <w:pPr>
        <w:pStyle w:val="Heading2"/>
      </w:pPr>
      <w:r>
        <w:t xml:space="preserve">4. Root-cause analysis</w:t>
      </w:r>
    </w:p>
    <w:p>
      <w:pPr>
        <w:pStyle w:val="FirstParagraph"/>
      </w:pPr>
      <w:r>
        <w:t xml:space="preserve">[Why did the deviation occur? Possible categories:]</w:t>
      </w:r>
      <w:r>
        <w:t xml:space="preserve"> </w:t>
      </w:r>
      <w:r>
        <w:t xml:space="preserve">- Process not known / not trained</w:t>
      </w:r>
      <w:r>
        <w:t xml:space="preserve"> </w:t>
      </w:r>
      <w:r>
        <w:t xml:space="preserve">- Process not applicable / unrealistic</w:t>
      </w:r>
      <w:r>
        <w:t xml:space="preserve"> </w:t>
      </w:r>
      <w:r>
        <w:t xml:space="preserve">- Oversight / human error</w:t>
      </w:r>
      <w:r>
        <w:t xml:space="preserve"> </w:t>
      </w:r>
      <w:r>
        <w:t xml:space="preserve">- Tool error</w:t>
      </w:r>
      <w:r>
        <w:t xml:space="preserve"> </w:t>
      </w:r>
      <w:r>
        <w:t xml:space="preserve">- Time pressure / lack of resources</w:t>
      </w:r>
      <w:r>
        <w:t xml:space="preserve"> </w:t>
      </w:r>
      <w:r>
        <w:t xml:space="preserve">- Requirement unclear</w:t>
      </w:r>
    </w:p>
    <w:p>
      <w:pPr>
        <w:pStyle w:val="BodyText"/>
      </w:pPr>
      <w:r>
        <w:rPr>
          <w:b/>
          <w:bCs/>
        </w:rPr>
        <w:t xml:space="preserve">Description:</w:t>
      </w:r>
      <w:r>
        <w:t xml:space="preserve"> </w:t>
      </w:r>
      <w:r>
        <w:t xml:space="preserve">[Specific cause]</w:t>
      </w:r>
    </w:p>
    <w:bookmarkEnd w:id="25"/>
    <w:bookmarkStart w:id="27" w:name="corrective-action"/>
    <w:p>
      <w:pPr>
        <w:pStyle w:val="Heading2"/>
      </w:pPr>
      <w:r>
        <w:t xml:space="preserve">5. Corrective action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02"/>
        <w:gridCol w:w="531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[What is done to fix the deviation]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Responsible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Due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</w:tbl>
    <w:bookmarkStart w:id="26" w:name="preventive-action-optional"/>
    <w:p>
      <w:pPr>
        <w:pStyle w:val="Heading3"/>
      </w:pPr>
      <w:r>
        <w:t xml:space="preserve">Preventive action (optional)</w:t>
      </w:r>
    </w:p>
    <w:p>
      <w:pPr>
        <w:pStyle w:val="FirstParagraph"/>
      </w:pPr>
      <w:r>
        <w:t xml:space="preserve">[What is done so that this type of deviation does not occur again?]</w:t>
      </w:r>
    </w:p>
    <w:bookmarkEnd w:id="26"/>
    <w:bookmarkEnd w:id="27"/>
    <w:bookmarkStart w:id="28" w:name="effectiveness-check"/>
    <w:p>
      <w:pPr>
        <w:pStyle w:val="Heading2"/>
      </w:pPr>
      <w:r>
        <w:t xml:space="preserve">6. Effectiveness check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02"/>
        <w:gridCol w:w="531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Verified by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Verification date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Action effective</w:t>
            </w:r>
          </w:p>
        </w:tc>
        <w:tc>
          <w:tcPr/>
          <w:p>
            <w:pPr>
              <w:pStyle w:val="Compact"/>
            </w:pPr>
            <w:r>
              <w:t xml:space="preserve">[Yes / No]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Evidence</w:t>
            </w:r>
          </w:p>
        </w:tc>
        <w:tc>
          <w:tcPr/>
          <w:p>
            <w:pPr>
              <w:pStyle w:val="Compact"/>
            </w:pPr>
            <w:r>
              <w:t xml:space="preserve">[Gitea issue link / commit / review]</w:t>
            </w:r>
          </w:p>
        </w:tc>
      </w:tr>
    </w:tbl>
    <w:bookmarkEnd w:id="28"/>
    <w:bookmarkStart w:id="29" w:name="closure"/>
    <w:p>
      <w:pPr>
        <w:pStyle w:val="Heading2"/>
      </w:pPr>
      <w:r>
        <w:t xml:space="preserve">7. Closure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02"/>
        <w:gridCol w:w="531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[Closed / Reopened]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Closed by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This report is kept as a Gitea issue (label: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non-conformity</w:t>
      </w:r>
      <w:r>
        <w:rPr>
          <w:i/>
          <w:iCs/>
        </w:rPr>
        <w:t xml:space="preserve">).</w:t>
      </w:r>
    </w:p>
    <w:bookmarkEnd w:id="29"/>
    <w:bookmarkEnd w:id="30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CONFIDENTIAL</w:t>
    </w:r>
    <w:r>
      <w:tab/>
    </w:r>
    <w:r>
      <w:rPr>
        <w:color w:val="595959"/>
        <w:sz w:val="18"/>
      </w:rPr>
      <w:t xml:space="preserve">Page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&lt;PROJECT&gt;</w:t>
    </w:r>
    <w:r>
      <w:tab/>
    </w:r>
    <w:r>
      <w:rPr>
        <w:b/>
        <w:color w:val="595959"/>
        <w:sz w:val="18"/>
      </w:rPr>
      <w:t>&lt;DOCUMENT-TITLE&gt;</w:t>
    </w:r>
    <w:r>
      <w:tab/>
    </w:r>
    <w:r>
      <w:rPr>
        <w:color w:val="595959"/>
        <w:sz w:val="18"/>
      </w:rPr>
      <w:t>&lt;DOC-ID&gt;</w:t>
    </w:r>
  </w:p>
  <w:p>
    <w:pPr>
      <w:jc w:val="right"/>
    </w:pPr>
    <w:r>
      <w:drawing>
        <wp:inline xmlns:a="http://schemas.openxmlformats.org/drawingml/2006/main" xmlns:pic="http://schemas.openxmlformats.org/drawingml/2006/picture">
          <wp:extent cx="1007999" cy="28476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-doc-ligh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7999" cy="284760"/>
                  </a:xfrm>
                  <a:prstGeom prst="rect"/>
                </pic:spPr>
              </pic:pic>
            </a:graphicData>
          </a:graphic>
        </wp:inline>
      </w:drawing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1" Target="numbering.xml" /><Relationship Type="http://schemas.openxmlformats.org/officeDocument/2006/relationships/styles" Id="rId20" Target="styles.xml" /><Relationship Type="http://schemas.openxmlformats.org/officeDocument/2006/relationships/settings" Id="rId19" Target="settings.xml" /><Relationship Type="http://schemas.openxmlformats.org/officeDocument/2006/relationships/webSettings" Id="rId18" Target="webSettings.xml" /><Relationship Type="http://schemas.openxmlformats.org/officeDocument/2006/relationships/fontTable" Id="rId17" Target="fontTable.xml" /><Relationship Type="http://schemas.openxmlformats.org/officeDocument/2006/relationships/theme" Id="rId16" Target="theme/theme1.xml" /><Relationship Type="http://schemas.openxmlformats.org/officeDocument/2006/relationships/footnotes" Id="rId15" Target="footnotes.xml" /><Relationship Type="http://schemas.openxmlformats.org/officeDocument/2006/relationships/comments" Id="rId14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media/image1.png" Type="http://schemas.openxmlformats.org/officeDocument/2006/relationships/image" /></Relationships>
</file>

<file path=word/_rels/footnotes.xml.rels><?xml version="1.0" encoding="UTF-8"?><Relationships xmlns="http://schemas.openxmlformats.org/package/2006/relationships" /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2026-05-19T05:46:39Z</dcterms:created>
  <dcterms:modified xsi:type="dcterms:W3CDTF">2026-05-19T05:46:39Z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