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8" w:name="test-plan"/>
    <w:p>
      <w:pPr>
        <w:pStyle w:val="Heading1"/>
      </w:pPr>
      <w:r>
        <w:t xml:space="preserve">Test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Released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test-strategy"/>
    <w:p>
      <w:pPr>
        <w:pStyle w:val="Heading2"/>
      </w:pPr>
      <w:r>
        <w:t xml:space="preserve">1. Test strategy</w:t>
      </w:r>
    </w:p>
    <w:p>
      <w:pPr>
        <w:pStyle w:val="FirstParagraph"/>
      </w:pPr>
      <w:r>
        <w:t xml:space="preserve">Test-first for all demo components. Every requirement has at least one test (</w:t>
      </w:r>
      <w:r>
        <w:rPr>
          <w:rStyle w:val="VerbatimChar"/>
        </w:rPr>
        <w:t xml:space="preserve">@reqs</w:t>
      </w:r>
      <w:r>
        <w:t xml:space="preserve"> </w:t>
      </w:r>
      <w:r>
        <w:t xml:space="preserve">tag in the test). Coverage targets as in the SWE Plan section 8.</w:t>
      </w:r>
    </w:p>
    <w:bookmarkEnd w:id="21"/>
    <w:bookmarkStart w:id="22" w:name="test-levels"/>
    <w:p>
      <w:pPr>
        <w:pStyle w:val="Heading2"/>
      </w:pPr>
      <w:r>
        <w:t xml:space="preserve">2. Test levels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112"/>
        <w:gridCol w:w="1267"/>
        <w:gridCol w:w="1372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Level</w:t>
            </w:r>
          </w:p>
        </w:tc>
        <w:tc>
          <w:tcPr/>
          <w:p>
            <w:pPr>
              <w:pStyle w:val="Compact"/>
            </w:pPr>
            <w:r>
              <w:t xml:space="preserve">Scope</w:t>
            </w:r>
          </w:p>
        </w:tc>
        <w:tc>
          <w:tcPr/>
          <w:p>
            <w:pPr>
              <w:pStyle w:val="Compact"/>
            </w:pPr>
            <w:r>
              <w:t xml:space="preserve">Tool</w:t>
            </w:r>
          </w:p>
        </w:tc>
        <w:tc>
          <w:tcPr/>
          <w:p>
            <w:pPr>
              <w:pStyle w:val="Compact"/>
            </w:pPr>
            <w:r>
              <w:t xml:space="preserve">Environment</w:t>
            </w:r>
          </w:p>
        </w:tc>
        <w:tc>
          <w:tcPr/>
          <w:p>
            <w:pPr>
              <w:pStyle w:val="Compact"/>
            </w:pPr>
            <w:r>
              <w:t xml:space="preserve">Demo 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</w:t>
            </w:r>
          </w:p>
        </w:tc>
        <w:tc>
          <w:tcPr/>
          <w:p>
            <w:pPr>
              <w:pStyle w:val="Compact"/>
            </w:pPr>
            <w:r>
              <w:t xml:space="preserve">Functions / modules</w:t>
            </w:r>
          </w:p>
        </w:tc>
        <w:tc>
          <w:tcPr/>
          <w:p>
            <w:pPr>
              <w:pStyle w:val="Compact"/>
            </w:pPr>
            <w:r>
              <w:t xml:space="preserve">CppUTest</w:t>
            </w:r>
          </w:p>
        </w:tc>
        <w:tc>
          <w:tcPr/>
          <w:p>
            <w:pPr>
              <w:pStyle w:val="Compact"/>
            </w:pPr>
            <w:r>
              <w:t xml:space="preserve">host x86</w:t>
            </w:r>
          </w:p>
        </w:tc>
        <w:tc>
          <w:tcPr/>
          <w:p>
            <w:pPr>
              <w:pStyle w:val="Compact"/>
            </w:pPr>
            <w: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Integration</w:t>
            </w:r>
          </w:p>
        </w:tc>
        <w:tc>
          <w:tcPr/>
          <w:p>
            <w:pPr>
              <w:pStyle w:val="Compact"/>
            </w:pPr>
            <w:r>
              <w:t xml:space="preserve">Module interaction</w:t>
            </w:r>
          </w:p>
        </w:tc>
        <w:tc>
          <w:tcPr/>
          <w:p>
            <w:pPr>
              <w:pStyle w:val="Compact"/>
            </w:pPr>
            <w:r>
              <w:t xml:space="preserve">CppUTest</w:t>
            </w:r>
          </w:p>
        </w:tc>
        <w:tc>
          <w:tcPr/>
          <w:p>
            <w:pPr>
              <w:pStyle w:val="Compact"/>
            </w:pPr>
            <w:r>
              <w:t xml:space="preserve">host x86</w:t>
            </w:r>
          </w:p>
        </w:tc>
        <w:tc>
          <w:tcPr/>
          <w:p>
            <w:pPr>
              <w:pStyle w:val="Compact"/>
            </w:pPr>
            <w: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</w:t>
            </w:r>
          </w:p>
        </w:tc>
        <w:tc>
          <w:tcPr/>
          <w:p>
            <w:pPr>
              <w:pStyle w:val="Compact"/>
            </w:pPr>
            <w:r>
              <w:t xml:space="preserve">End-to-end</w:t>
            </w:r>
          </w:p>
        </w:tc>
        <w:tc>
          <w:tcPr/>
          <w:p>
            <w:pPr>
              <w:pStyle w:val="Compact"/>
            </w:pPr>
            <w:r>
              <w:t xml:space="preserve">manual</w:t>
            </w:r>
          </w:p>
        </w:tc>
        <w:tc>
          <w:tcPr/>
          <w:p>
            <w:pPr>
              <w:pStyle w:val="Compact"/>
            </w:pPr>
            <w:r>
              <w:t xml:space="preserve">SiL / HiL</w:t>
            </w:r>
          </w:p>
        </w:tc>
        <w:tc>
          <w:tcPr/>
          <w:p>
            <w:pPr>
              <w:pStyle w:val="Compact"/>
            </w:pPr>
            <w:r>
              <w:t xml:space="preserve">not in demo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Acceptance</w:t>
            </w:r>
          </w:p>
        </w:tc>
        <w:tc>
          <w:tcPr/>
          <w:p>
            <w:pPr>
              <w:pStyle w:val="Compact"/>
            </w:pPr>
            <w:r>
              <w:t xml:space="preserve">Customer acceptance</w:t>
            </w:r>
          </w:p>
        </w:tc>
        <w:tc>
          <w:tcPr/>
          <w:p>
            <w:pPr>
              <w:pStyle w:val="Compact"/>
            </w:pPr>
            <w:r>
              <w:t xml:space="preserve">manual</w:t>
            </w:r>
          </w:p>
        </w:tc>
        <w:tc>
          <w:tcPr/>
          <w:p>
            <w:pPr>
              <w:pStyle w:val="Compact"/>
            </w:pPr>
            <w:r>
              <w:t xml:space="preserve">HiL / vehicle</w:t>
            </w:r>
          </w:p>
        </w:tc>
        <w:tc>
          <w:tcPr/>
          <w:p>
            <w:pPr>
              <w:pStyle w:val="Compact"/>
            </w:pPr>
            <w:r>
              <w:t xml:space="preserve">not in demo</w:t>
            </w:r>
          </w:p>
        </w:tc>
      </w:tr>
    </w:tbl>
    <w:bookmarkEnd w:id="22"/>
    <w:bookmarkStart w:id="23" w:name="test-management"/>
    <w:p>
      <w:pPr>
        <w:pStyle w:val="Heading2"/>
      </w:pPr>
      <w:r>
        <w:t xml:space="preserve">3. Test management</w:t>
      </w:r>
    </w:p>
    <w:p>
      <w:pPr>
        <w:pStyle w:val="Compact"/>
        <w:numPr>
          <w:ilvl w:val="0"/>
          <w:numId w:val="1001"/>
        </w:numPr>
      </w:pPr>
      <w:r>
        <w:t xml:space="preserve">Tests live in</w:t>
      </w:r>
      <w:r>
        <w:t xml:space="preserve"> </w:t>
      </w:r>
      <w:r>
        <w:rPr>
          <w:rStyle w:val="VerbatimChar"/>
        </w:rPr>
        <w:t xml:space="preserve">tests/unit/</w:t>
      </w:r>
      <w:r>
        <w:t xml:space="preserve"> </w:t>
      </w:r>
      <w:r>
        <w:t xml:space="preserve">(one file per module)</w:t>
      </w:r>
    </w:p>
    <w:p>
      <w:pPr>
        <w:pStyle w:val="Compact"/>
        <w:numPr>
          <w:ilvl w:val="0"/>
          <w:numId w:val="1001"/>
        </w:numPr>
      </w:pPr>
      <w:r>
        <w:t xml:space="preserve">Each test file carries an</w:t>
      </w:r>
      <w:r>
        <w:t xml:space="preserve"> </w:t>
      </w:r>
      <w:r>
        <w:rPr>
          <w:rStyle w:val="VerbatimChar"/>
        </w:rPr>
        <w:t xml:space="preserve">@reqs</w:t>
      </w:r>
      <w:r>
        <w:t xml:space="preserve"> </w:t>
      </w:r>
      <w:r>
        <w:t xml:space="preserve">tag with the covered requirement IDs</w:t>
      </w:r>
    </w:p>
    <w:p>
      <w:pPr>
        <w:pStyle w:val="Compact"/>
        <w:numPr>
          <w:ilvl w:val="0"/>
          <w:numId w:val="1001"/>
        </w:numPr>
      </w:pPr>
      <w:r>
        <w:t xml:space="preserve">Tests run automatically in CI on every push</w:t>
      </w:r>
    </w:p>
    <w:p>
      <w:pPr>
        <w:pStyle w:val="Compact"/>
        <w:numPr>
          <w:ilvl w:val="0"/>
          <w:numId w:val="1001"/>
        </w:numPr>
      </w:pPr>
      <w:r>
        <w:t xml:space="preserve">Coverage report is uploaded as a CI artefact under</w:t>
      </w:r>
      <w:r>
        <w:t xml:space="preserve"> </w:t>
      </w:r>
      <w:r>
        <w:rPr>
          <w:rStyle w:val="VerbatimChar"/>
        </w:rPr>
        <w:t xml:space="preserve">tests/results/coverage/</w:t>
      </w:r>
    </w:p>
    <w:bookmarkEnd w:id="23"/>
    <w:bookmarkStart w:id="24" w:name="test-selection-per-component"/>
    <w:p>
      <w:pPr>
        <w:pStyle w:val="Heading2"/>
      </w:pPr>
      <w:r>
        <w:t xml:space="preserve">4. Test selection per component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16"/>
        <w:gridCol w:w="484"/>
        <w:gridCol w:w="3151"/>
        <w:gridCol w:w="266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Test file</w:t>
            </w:r>
          </w:p>
        </w:tc>
        <w:tc>
          <w:tcPr/>
          <w:p>
            <w:pPr>
              <w:pStyle w:val="Compact"/>
            </w:pPr>
            <w:r>
              <w:t xml:space="preserve">Method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Apply Controller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tests/unit/test_apply_controller.c</w:t>
            </w:r>
          </w:p>
        </w:tc>
        <w:tc>
          <w:tcPr/>
          <w:p>
            <w:pPr>
              <w:pStyle w:val="Compact"/>
            </w:pPr>
            <w:r>
              <w:t xml:space="preserve">Equivalence classes + boundary + MC/DC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Actuator Driver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tests/unit/test_actuator_driver.c</w:t>
            </w:r>
          </w:p>
        </w:tc>
        <w:tc>
          <w:tcPr/>
          <w:p>
            <w:pPr>
              <w:pStyle w:val="Compact"/>
            </w:pPr>
            <w:r>
              <w:t xml:space="preserve">Equivalence classes + boundary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Switch Debouncer</w:t>
            </w:r>
          </w:p>
        </w:tc>
        <w:tc>
          <w:tcPr/>
          <w:p>
            <w:pPr>
              <w:pStyle w:val="Compact"/>
            </w:pPr>
            <w:r>
              <w:t xml:space="preserve">QM</w:t>
            </w:r>
          </w:p>
        </w:tc>
        <w:tc>
          <w:tcPr/>
          <w:p>
            <w:pPr>
              <w:pStyle w:val="Compact"/>
            </w:pPr>
            <w:r>
              <w:t xml:space="preserve">tests/unit/test_switch_debouncer.c</w:t>
            </w:r>
          </w:p>
        </w:tc>
        <w:tc>
          <w:tcPr/>
          <w:p>
            <w:pPr>
              <w:pStyle w:val="Compact"/>
            </w:pPr>
            <w:r>
              <w:t xml:space="preserve">Equivalence classes</w:t>
            </w:r>
          </w:p>
        </w:tc>
      </w:tr>
    </w:tbl>
    <w:bookmarkEnd w:id="24"/>
    <w:bookmarkStart w:id="25" w:name="entry-and-exit-criteria"/>
    <w:p>
      <w:pPr>
        <w:pStyle w:val="Heading2"/>
      </w:pPr>
      <w:r>
        <w:t xml:space="preserve">5. Entry and exit criteria</w:t>
      </w:r>
    </w:p>
    <w:p>
      <w:pPr>
        <w:pStyle w:val="FirstParagraph"/>
      </w:pPr>
      <w:r>
        <w:rPr>
          <w:b/>
          <w:bCs/>
        </w:rPr>
        <w:t xml:space="preserve">Entry to test execution:</w:t>
      </w:r>
      <w:r>
        <w:t xml:space="preserve"> </w:t>
      </w:r>
      <w:r>
        <w:t xml:space="preserve">- Code compiles</w:t>
      </w:r>
      <w:r>
        <w:t xml:space="preserve"> </w:t>
      </w:r>
      <w:r>
        <w:t xml:space="preserve">- Doorstop check is green</w:t>
      </w:r>
      <w:r>
        <w:t xml:space="preserve"> </w:t>
      </w:r>
      <w:r>
        <w:t xml:space="preserve">- Static analysis has no critical findings</w:t>
      </w:r>
    </w:p>
    <w:p>
      <w:pPr>
        <w:pStyle w:val="BodyText"/>
      </w:pPr>
      <w:r>
        <w:rPr>
          <w:b/>
          <w:bCs/>
        </w:rPr>
        <w:t xml:space="preserve">Exit:</w:t>
      </w:r>
      <w:r>
        <w:t xml:space="preserve"> </w:t>
      </w:r>
      <w:r>
        <w:t xml:space="preserve">- All tests green</w:t>
      </w:r>
      <w:r>
        <w:t xml:space="preserve"> </w:t>
      </w:r>
      <w:r>
        <w:t xml:space="preserve">- Coverage target reached</w:t>
      </w:r>
      <w:r>
        <w:t xml:space="preserve"> </w:t>
      </w:r>
      <w:r>
        <w:t xml:space="preserve">- Test report archived</w:t>
      </w:r>
    </w:p>
    <w:bookmarkEnd w:id="25"/>
    <w:bookmarkStart w:id="26" w:name="defect-handling"/>
    <w:p>
      <w:pPr>
        <w:pStyle w:val="Heading2"/>
      </w:pPr>
      <w:r>
        <w:t xml:space="preserve">6. Defect handling</w:t>
      </w:r>
    </w:p>
    <w:p>
      <w:pPr>
        <w:pStyle w:val="Compact"/>
        <w:numPr>
          <w:ilvl w:val="0"/>
          <w:numId w:val="1002"/>
        </w:numPr>
      </w:pPr>
      <w:r>
        <w:t xml:space="preserve">Test failure = blocking issue</w:t>
      </w:r>
    </w:p>
    <w:p>
      <w:pPr>
        <w:pStyle w:val="Compact"/>
        <w:numPr>
          <w:ilvl w:val="0"/>
          <w:numId w:val="1002"/>
        </w:numPr>
      </w:pPr>
      <w:r>
        <w:t xml:space="preserve">Issue is filed via Gitea Issues, referenced in the PR</w:t>
      </w:r>
    </w:p>
    <w:p>
      <w:pPr>
        <w:pStyle w:val="Compact"/>
        <w:numPr>
          <w:ilvl w:val="0"/>
          <w:numId w:val="1002"/>
        </w:numPr>
      </w:pPr>
      <w:r>
        <w:t xml:space="preserve">Severity classification per QA Plan section 4</w:t>
      </w:r>
    </w:p>
    <w:bookmarkEnd w:id="26"/>
    <w:bookmarkStart w:id="27" w:name="reporting"/>
    <w:p>
      <w:pPr>
        <w:pStyle w:val="Heading2"/>
      </w:pPr>
      <w:r>
        <w:t xml:space="preserve">7. Reporting</w:t>
      </w:r>
    </w:p>
    <w:p>
      <w:pPr>
        <w:pStyle w:val="FirstParagraph"/>
      </w:pPr>
      <w:r>
        <w:t xml:space="preserve">Test reports are generated automatically:</w:t>
      </w:r>
      <w:r>
        <w:t xml:space="preserve"> </w:t>
      </w:r>
      <w:r>
        <w:t xml:space="preserve">- Console output of CppUTest (TAP / JUnit XML)</w:t>
      </w:r>
      <w:r>
        <w:t xml:space="preserve"> </w:t>
      </w:r>
      <w:r>
        <w:t xml:space="preserve">- Coverage HTML from lcov</w:t>
      </w:r>
      <w:r>
        <w:t xml:space="preserve"> </w:t>
      </w:r>
      <w:r>
        <w:t xml:space="preserve">- Both as CI artefacts under</w:t>
      </w:r>
      <w:r>
        <w:t xml:space="preserve"> </w:t>
      </w:r>
      <w:r>
        <w:rPr>
          <w:rStyle w:val="VerbatimChar"/>
        </w:rPr>
        <w:t xml:space="preserve">tests/results/</w:t>
      </w:r>
    </w:p>
    <w:bookmarkEnd w:id="27"/>
    <w:bookmarkEnd w:id="28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2026-05-12T10:31:04Z</dcterms:created>
  <dcterms:modified xsi:type="dcterms:W3CDTF">2026-05-12T10:31:04Z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